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FOOD SURGEON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trained to care for the sick or infirm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SHELLFISH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SICK, YOU TAKE?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END OF YOUR 4 YEARS IN COLLEGE CALLED?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CHEF GOES TO WHAT TYPE OF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MEDICAL PRACTITIONER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little or no experience in a particular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SURGEON</dc:title>
  <dcterms:created xsi:type="dcterms:W3CDTF">2021-10-11T19:03:00Z</dcterms:created>
  <dcterms:modified xsi:type="dcterms:W3CDTF">2021-10-11T19:03:00Z</dcterms:modified>
</cp:coreProperties>
</file>