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FOUR TEMPERAMENTS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heart    </w:t>
      </w:r>
      <w:r>
        <w:t xml:space="preserve">   brain    </w:t>
      </w:r>
      <w:r>
        <w:t xml:space="preserve">   spleen    </w:t>
      </w:r>
      <w:r>
        <w:t xml:space="preserve">   liver    </w:t>
      </w:r>
      <w:r>
        <w:t xml:space="preserve">   air    </w:t>
      </w:r>
      <w:r>
        <w:t xml:space="preserve">   phlegm    </w:t>
      </w:r>
      <w:r>
        <w:t xml:space="preserve">   earth    </w:t>
      </w:r>
      <w:r>
        <w:t xml:space="preserve">   fire    </w:t>
      </w:r>
      <w:r>
        <w:t xml:space="preserve">   blood    </w:t>
      </w:r>
      <w:r>
        <w:t xml:space="preserve">   water    </w:t>
      </w:r>
      <w:r>
        <w:t xml:space="preserve">   yellow bile    </w:t>
      </w:r>
      <w:r>
        <w:t xml:space="preserve">   black bile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 TEMPERAMENTS</dc:title>
  <dcterms:created xsi:type="dcterms:W3CDTF">2021-10-11T19:02:58Z</dcterms:created>
  <dcterms:modified xsi:type="dcterms:W3CDTF">2021-10-11T19:02:58Z</dcterms:modified>
</cp:coreProperties>
</file>