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Introverts, perfectionists, analytical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lazy and stubborn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of the choleric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from the heart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temperamentz were first known as the four...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medical science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 characteristic of sanguine temperament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part present in the choleric temperament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pleghmatic introverts or extroverts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 </dc:title>
  <dcterms:created xsi:type="dcterms:W3CDTF">2021-10-11T19:03:07Z</dcterms:created>
  <dcterms:modified xsi:type="dcterms:W3CDTF">2021-10-11T19:03:07Z</dcterms:modified>
</cp:coreProperties>
</file>