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FRENCH CONNECTION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VIE    </w:t>
      </w:r>
      <w:r>
        <w:t xml:space="preserve">   VALOIR    </w:t>
      </w:r>
      <w:r>
        <w:t xml:space="preserve">   TRES    </w:t>
      </w:r>
      <w:r>
        <w:t xml:space="preserve">   TRAVAIL    </w:t>
      </w:r>
      <w:r>
        <w:t xml:space="preserve">   TOUT DE SUITE    </w:t>
      </w:r>
      <w:r>
        <w:t xml:space="preserve">   TOUT    </w:t>
      </w:r>
      <w:r>
        <w:t xml:space="preserve">   THE    </w:t>
      </w:r>
      <w:r>
        <w:t xml:space="preserve">   TETE    </w:t>
      </w:r>
      <w:r>
        <w:t xml:space="preserve">   TANTE    </w:t>
      </w:r>
      <w:r>
        <w:t xml:space="preserve">   SOUS    </w:t>
      </w:r>
      <w:r>
        <w:t xml:space="preserve">   SOLEIL    </w:t>
      </w:r>
      <w:r>
        <w:t xml:space="preserve">   RUE    </w:t>
      </w:r>
      <w:r>
        <w:t xml:space="preserve">   ROI    </w:t>
      </w:r>
      <w:r>
        <w:t xml:space="preserve">   RENDEZ-VOUS    </w:t>
      </w:r>
      <w:r>
        <w:t xml:space="preserve">   PORC    </w:t>
      </w:r>
      <w:r>
        <w:t xml:space="preserve">   POISSON    </w:t>
      </w:r>
      <w:r>
        <w:t xml:space="preserve">   PHARMACIE    </w:t>
      </w:r>
      <w:r>
        <w:t xml:space="preserve">   PETIT    </w:t>
      </w:r>
      <w:r>
        <w:t xml:space="preserve">   NEIGE    </w:t>
      </w:r>
      <w:r>
        <w:t xml:space="preserve">   NE    </w:t>
      </w:r>
      <w:r>
        <w:t xml:space="preserve">   MORT    </w:t>
      </w:r>
      <w:r>
        <w:t xml:space="preserve">   MANGER    </w:t>
      </w:r>
      <w:r>
        <w:t xml:space="preserve">   MAIS    </w:t>
      </w:r>
      <w:r>
        <w:t xml:space="preserve">   LIBRE    </w:t>
      </w:r>
      <w:r>
        <w:t xml:space="preserve">   LEVRE    </w:t>
      </w:r>
      <w:r>
        <w:t xml:space="preserve">   LECON    </w:t>
      </w:r>
      <w:r>
        <w:t xml:space="preserve">   LAIT    </w:t>
      </w:r>
      <w:r>
        <w:t xml:space="preserve">   LAISSER    </w:t>
      </w:r>
      <w:r>
        <w:t xml:space="preserve">   JUIN    </w:t>
      </w:r>
      <w:r>
        <w:t xml:space="preserve">   JOUR    </w:t>
      </w:r>
      <w:r>
        <w:t xml:space="preserve">   ILE    </w:t>
      </w:r>
      <w:r>
        <w:t xml:space="preserve">   IDEE    </w:t>
      </w:r>
      <w:r>
        <w:t xml:space="preserve">   ICI    </w:t>
      </w:r>
      <w:r>
        <w:t xml:space="preserve">   HEURE    </w:t>
      </w:r>
      <w:r>
        <w:t xml:space="preserve">   HABILLER    </w:t>
      </w:r>
      <w:r>
        <w:t xml:space="preserve">   GRIS    </w:t>
      </w:r>
      <w:r>
        <w:t xml:space="preserve">   FROID    </w:t>
      </w:r>
      <w:r>
        <w:t xml:space="preserve">   FRAIS    </w:t>
      </w:r>
      <w:r>
        <w:t xml:space="preserve">   FEU    </w:t>
      </w:r>
      <w:r>
        <w:t xml:space="preserve">   FAMILLE    </w:t>
      </w:r>
      <w:r>
        <w:t xml:space="preserve">   FACILE    </w:t>
      </w:r>
      <w:r>
        <w:t xml:space="preserve">   ETRE    </w:t>
      </w:r>
      <w:r>
        <w:t xml:space="preserve">   ETRANGER    </w:t>
      </w:r>
      <w:r>
        <w:t xml:space="preserve">   ESPERER    </w:t>
      </w:r>
      <w:r>
        <w:t xml:space="preserve">   ENFANT    </w:t>
      </w:r>
      <w:r>
        <w:t xml:space="preserve">   DROLE    </w:t>
      </w:r>
      <w:r>
        <w:t xml:space="preserve">   DEJA    </w:t>
      </w:r>
      <w:r>
        <w:t xml:space="preserve">   DANS    </w:t>
      </w:r>
      <w:r>
        <w:t xml:space="preserve">   COIFFEUR    </w:t>
      </w:r>
      <w:r>
        <w:t xml:space="preserve">   CHOU    </w:t>
      </w:r>
      <w:r>
        <w:t xml:space="preserve">   CHEQUE    </w:t>
      </w:r>
      <w:r>
        <w:t xml:space="preserve">   CARTE    </w:t>
      </w:r>
      <w:r>
        <w:t xml:space="preserve">   CAMPAGNE    </w:t>
      </w:r>
      <w:r>
        <w:t xml:space="preserve">   CAFE    </w:t>
      </w:r>
      <w:r>
        <w:t xml:space="preserve">   BOULANGERIE    </w:t>
      </w:r>
      <w:r>
        <w:t xml:space="preserve">   BON MARCHE    </w:t>
      </w:r>
      <w:r>
        <w:t xml:space="preserve">   BON    </w:t>
      </w:r>
      <w:r>
        <w:t xml:space="preserve">   BOEUF    </w:t>
      </w:r>
      <w:r>
        <w:t xml:space="preserve">   AOUT    </w:t>
      </w:r>
      <w:r>
        <w:t xml:space="preserve">   APPETIT    </w:t>
      </w:r>
      <w:r>
        <w:t xml:space="preserve">   AMI    </w:t>
      </w:r>
      <w:r>
        <w:t xml:space="preserve">   AIMER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CONNECTION</dc:title>
  <dcterms:created xsi:type="dcterms:W3CDTF">2022-01-26T03:46:29Z</dcterms:created>
  <dcterms:modified xsi:type="dcterms:W3CDTF">2022-01-26T03:46:29Z</dcterms:modified>
</cp:coreProperties>
</file>