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Declaration of the _____ (3 words) established equality &amp;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Millions fell into _____ poverty because of crop failures &amp; food shortages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''Let them eat cake,''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Assembly was what the 3rd estate called themsleves when demanding to write a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of Reason; liberty &amp;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that was swift in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limited monarchy, new court system, &amp; ended noble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(2 words) France divided into 3 unequal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determined to change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republic with a 5-man group of executive directors.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2021-10-11T19:01:54Z</dcterms:created>
  <dcterms:modified xsi:type="dcterms:W3CDTF">2021-10-11T19:01:54Z</dcterms:modified>
</cp:coreProperties>
</file>