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baubles    </w:t>
      </w:r>
      <w:r>
        <w:t xml:space="preserve">   bells    </w:t>
      </w:r>
      <w:r>
        <w:t xml:space="preserve">   christmas    </w:t>
      </w:r>
      <w:r>
        <w:t xml:space="preserve">   fairy    </w:t>
      </w:r>
      <w:r>
        <w:t xml:space="preserve">   father christmas    </w:t>
      </w:r>
      <w:r>
        <w:t xml:space="preserve">   mince pie    </w:t>
      </w:r>
      <w:r>
        <w:t xml:space="preserve">   party    </w:t>
      </w:r>
      <w:r>
        <w:t xml:space="preserve">   present    </w:t>
      </w:r>
      <w:r>
        <w:t xml:space="preserve">   rudolph    </w:t>
      </w:r>
      <w:r>
        <w:t xml:space="preserve">   sleigh    </w:t>
      </w:r>
      <w:r>
        <w:t xml:space="preserve">   star    </w:t>
      </w:r>
      <w:r>
        <w:t xml:space="preserve">   stocking    </w:t>
      </w:r>
      <w:r>
        <w:t xml:space="preserve">   tinsel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FRIDGE</dc:title>
  <dcterms:created xsi:type="dcterms:W3CDTF">2021-10-11T19:02:17Z</dcterms:created>
  <dcterms:modified xsi:type="dcterms:W3CDTF">2021-10-11T19:02:17Z</dcterms:modified>
</cp:coreProperties>
</file>