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power to make legal decisions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giving something on a lavish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inscription on a tombstone.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nearness in space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 at random or without careful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inappropriate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a fact or belief confidently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shrivel up in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ghost or 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published, broadcast, or recorded work that continues the story or develops the theme of an earlier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arouse the curiosity or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that someone or something is unworthy of one's consideration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seeming reasonable or 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morally good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arouse the curiosity or interest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FRIGHT</dc:title>
  <dcterms:created xsi:type="dcterms:W3CDTF">2021-10-11T19:02:23Z</dcterms:created>
  <dcterms:modified xsi:type="dcterms:W3CDTF">2021-10-11T19:02:23Z</dcterms:modified>
</cp:coreProperties>
</file>