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FULL ARMOR OF GOD</w:t>
      </w:r>
    </w:p>
    <w:p>
      <w:pPr>
        <w:pStyle w:val="Questions"/>
      </w:pPr>
      <w:r>
        <w:t xml:space="preserve">1. MROAR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TRTUH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AIFHT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AVLSOIANT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PTIISR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TLHEEM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DOWSR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HSDLEI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HEURTIOSGSSEN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ISHEANSPE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PERATCH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RESESV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TNTEIERH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OTNUFEER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FIEFNET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IESTEXN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FULL ARMOR OF GOD</dc:title>
  <dcterms:created xsi:type="dcterms:W3CDTF">2021-10-11T19:02:27Z</dcterms:created>
  <dcterms:modified xsi:type="dcterms:W3CDTF">2021-10-11T19:02:27Z</dcterms:modified>
</cp:coreProperties>
</file>