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Moo    </w:t>
      </w:r>
      <w:r>
        <w:t xml:space="preserve">   Goat    </w:t>
      </w:r>
      <w:r>
        <w:t xml:space="preserve">   Cow    </w:t>
      </w:r>
      <w:r>
        <w:t xml:space="preserve">   Chicken    </w:t>
      </w:r>
      <w:r>
        <w:t xml:space="preserve">   Wool    </w:t>
      </w:r>
      <w:r>
        <w:t xml:space="preserve">   Ride    </w:t>
      </w:r>
      <w:r>
        <w:t xml:space="preserve">   Piggy    </w:t>
      </w:r>
      <w:r>
        <w:t xml:space="preserve">   Milk    </w:t>
      </w:r>
      <w:r>
        <w:t xml:space="preserve">   Farm    </w:t>
      </w:r>
      <w:r>
        <w:t xml:space="preserve">   Coat    </w:t>
      </w:r>
      <w:r>
        <w:t xml:space="preserve">   Cheese    </w:t>
      </w:r>
      <w:r>
        <w:t xml:space="preserve">   Swim    </w:t>
      </w:r>
      <w:r>
        <w:t xml:space="preserve">   Quack    </w:t>
      </w:r>
      <w:r>
        <w:t xml:space="preserve">   Mud    </w:t>
      </w:r>
      <w:r>
        <w:t xml:space="preserve">   Horse    </w:t>
      </w:r>
      <w:r>
        <w:t xml:space="preserve">   Eggs    </w:t>
      </w:r>
      <w:r>
        <w:t xml:space="preserve">   Duck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Farm Animals</dc:title>
  <dcterms:created xsi:type="dcterms:W3CDTF">2021-10-11T19:00:04Z</dcterms:created>
  <dcterms:modified xsi:type="dcterms:W3CDTF">2021-10-11T19:00:04Z</dcterms:modified>
</cp:coreProperties>
</file>