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hurts    </w:t>
      </w:r>
      <w:r>
        <w:t xml:space="preserve">   game tester    </w:t>
      </w:r>
      <w:r>
        <w:t xml:space="preserve">   lifebar    </w:t>
      </w:r>
      <w:r>
        <w:t xml:space="preserve">   score board    </w:t>
      </w:r>
      <w:r>
        <w:t xml:space="preserve">   gamer    </w:t>
      </w:r>
      <w:r>
        <w:t xml:space="preserve">   selector truck    </w:t>
      </w:r>
      <w:r>
        <w:t xml:space="preserve">   Katana    </w:t>
      </w:r>
      <w:r>
        <w:t xml:space="preserve">   Shark    </w:t>
      </w:r>
      <w:r>
        <w:t xml:space="preserve">   Scott    </w:t>
      </w:r>
      <w:r>
        <w:t xml:space="preserve">   Ninja    </w:t>
      </w:r>
      <w:r>
        <w:t xml:space="preserve">   Kombat    </w:t>
      </w:r>
      <w:r>
        <w:t xml:space="preserve">   Virtual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GAMER</dc:title>
  <dcterms:created xsi:type="dcterms:W3CDTF">2021-10-11T19:02:57Z</dcterms:created>
  <dcterms:modified xsi:type="dcterms:W3CDTF">2021-10-11T19:02:57Z</dcterms:modified>
</cp:coreProperties>
</file>