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GEOGRAPHY OF REDISTRICTING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signed into a law that a particularly oddly shaped district that gave advantage to his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determines how redistricting is carried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shape of gerrymandered districts?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conducted every 10 years to count the U.S.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states are in similar situations, including Massachusetts, Ohio, Florida and ____________, as legislatures attempt to draw new electoral boundaries to fit changing demographics and court mandated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plays an important role in electoral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percent of Hispanics in the Texas'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prefers that districts be compact and contiguous?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Courts have also repeatedly called for ___________ __________ that do not dilute the strength of minority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elections in 2012 will likely be conducted with temporary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known as manipulating political boundaries to favor one party or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moves the district boundaries so that each district contains roughly the same number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this article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requirement in which act says that certain states with a history of discrimination must have approval from the U.S. Justice Department before enacting changes in voting practices?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1912, how many members are in the U.S.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___________ must be elected from a geographically defined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Geography, People, Place and Culture provided a perfect example of diluting ____________ through redistricting?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Texas use to determine whether new districts discriminate against minorities?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influx of _________ has created a population surge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 remaining members of each of  the states based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REDISTRICTING</dc:title>
  <dcterms:created xsi:type="dcterms:W3CDTF">2021-10-11T19:02:37Z</dcterms:created>
  <dcterms:modified xsi:type="dcterms:W3CDTF">2021-10-11T19:02:37Z</dcterms:modified>
</cp:coreProperties>
</file>