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GHETTO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anne frank    </w:t>
      </w:r>
      <w:r>
        <w:t xml:space="preserve">   bombing    </w:t>
      </w:r>
      <w:r>
        <w:t xml:space="preserve">   enemy    </w:t>
      </w:r>
      <w:r>
        <w:t xml:space="preserve">   allies    </w:t>
      </w:r>
      <w:r>
        <w:t xml:space="preserve">   fighting    </w:t>
      </w:r>
      <w:r>
        <w:t xml:space="preserve">   warsaw    </w:t>
      </w:r>
      <w:r>
        <w:t xml:space="preserve">   germany    </w:t>
      </w:r>
      <w:r>
        <w:t xml:space="preserve">   revolt    </w:t>
      </w:r>
      <w:r>
        <w:t xml:space="preserve">   death    </w:t>
      </w:r>
      <w:r>
        <w:t xml:space="preserve">   nazis    </w:t>
      </w:r>
      <w:r>
        <w:t xml:space="preserve">   treatyofversailles    </w:t>
      </w:r>
      <w:r>
        <w:t xml:space="preserve">   hitler    </w:t>
      </w:r>
      <w:r>
        <w:t xml:space="preserve">   jews    </w:t>
      </w:r>
      <w:r>
        <w:t xml:space="preserve">   world war two    </w:t>
      </w:r>
      <w:r>
        <w:t xml:space="preserve">   ghetto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GHETTO</dc:title>
  <dcterms:created xsi:type="dcterms:W3CDTF">2021-10-11T19:03:47Z</dcterms:created>
  <dcterms:modified xsi:type="dcterms:W3CDTF">2021-10-11T19:03:47Z</dcterms:modified>
</cp:coreProperties>
</file>