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GIFTS OF THE HOLY SPIRIT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 people find _____ in life because even in tough situations, they live the way God wants them to live and know that God is with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with this gift stand in ______ before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Knowing that only God deserves our absolute ______ and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 means helping to change things to the way they should be.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They do what is needed even if it's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person makes _____ for people and makes ________ for the _______ of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person makes ______ for people and makes ________ for the _______ of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There are many stories about fortitude in the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person with this gift says what is needed  to ____ things from ____ to good.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person with this gift says what is needed  to _____ things from _____ to good.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is having courage?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_____ people find _____ in life because even in tough situations, they live the way God wants them to live and know that God is with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This person makes _____ for people and makes ________ for the _______ of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______ is having faith in God.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Piety means __________ and _______ to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being able to see how God wants things to 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Piety means ________ and ________ to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with this gift knows how to lead others in doing what is ______ and good.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Wise people do not ________ without hearing all sides of the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person with this gift is not easily ________, and is good at _______ problems.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Knowing that only God deserves our absolute _______ and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means being aware of the world God has created?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Fear of the Lord is also called ________ and awe in God's presences.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These people put ______ into 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Understanding means _______ what needs to be done and responding the way God wants you to respond.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 means _________ how things work and fit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_________ realizes that jesus's word is enough to cure his servants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person with this gift is not easily _______, and is good at _______ problems.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People with fortitude do not give up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knowledgeable person tells _______ others need to make a good decision on.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GIFTS OF THE HOLY SPIRIT</dc:title>
  <dcterms:created xsi:type="dcterms:W3CDTF">2021-10-11T19:03:49Z</dcterms:created>
  <dcterms:modified xsi:type="dcterms:W3CDTF">2021-10-11T19:03:49Z</dcterms:modified>
</cp:coreProperties>
</file>