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GIFT OF THE MAGI</w:t>
      </w:r>
    </w:p>
    <w:p>
      <w:pPr>
        <w:pStyle w:val="Questions"/>
      </w:pPr>
      <w:r>
        <w:t xml:space="preserve">1. EINDINAGORPTM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IATUMOPNIT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CAYDEICNNM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ISTSAGETNI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PPERTGIAIANN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REPYSIPOTR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TNARMGE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AEDCCAS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ELGISNTR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YSIOPRNAM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ESLUIVBET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PRAETECIED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SNIUDGIBS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REPI GSALS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GIFT OF THE MAGI</dc:title>
  <dcterms:created xsi:type="dcterms:W3CDTF">2021-10-11T19:04:09Z</dcterms:created>
  <dcterms:modified xsi:type="dcterms:W3CDTF">2021-10-11T19:04:09Z</dcterms:modified>
</cp:coreProperties>
</file>