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coined by Mark Twain to describe the post-reconstruction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community center organized to provide various services to the urban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government's nonelected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 of one's job to gain profit; a major source of income for political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passed in 1882 that prohibited chinese laborers from entering the country but did not prevent entry of those who had previously established u.s. residence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unofficial city orgonization designed to keep a particular party or group in power and usualy headed by a single, powerful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doctrine stating that government generally should not interfere in private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open area beneath the ship's deck often used to house traveling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favoring native-born americans over immigrants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regulation that prohibited certain private activities people considered immoral such as drinking alcohol on sundays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GILDED AGE</dc:title>
  <dcterms:created xsi:type="dcterms:W3CDTF">2021-10-11T19:03:05Z</dcterms:created>
  <dcterms:modified xsi:type="dcterms:W3CDTF">2021-10-11T19:03:05Z</dcterms:modified>
</cp:coreProperties>
</file>