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WHO THREW 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FREETHINKER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WATCHFUL;OBSERVANT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EXCLUDE OR NOT ADMITT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 EASY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HELPING OR SUPPORTING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GUIDE;SIGN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ENCLOSE OR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WAIT;LOUNGE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LITHE;SUPPLE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RUFFLED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SWELL</w:t>
            </w:r>
          </w:p>
        </w:tc>
      </w:tr>
    </w:tbl>
    <w:p>
      <w:pPr>
        <w:pStyle w:val="WordBankLarge"/>
      </w:pPr>
      <w:r>
        <w:t xml:space="preserve">   NONCONFORMIST    </w:t>
      </w:r>
      <w:r>
        <w:t xml:space="preserve">   EXCLUSIVE    </w:t>
      </w:r>
      <w:r>
        <w:t xml:space="preserve">   LOITERING    </w:t>
      </w:r>
      <w:r>
        <w:t xml:space="preserve">   DANDY    </w:t>
      </w:r>
      <w:r>
        <w:t xml:space="preserve">   UNFAZED    </w:t>
      </w:r>
      <w:r>
        <w:t xml:space="preserve">   VIGILANT    </w:t>
      </w:r>
      <w:r>
        <w:t xml:space="preserve">   INDICATOR    </w:t>
      </w:r>
      <w:r>
        <w:t xml:space="preserve">   FRILLY    </w:t>
      </w:r>
      <w:r>
        <w:t xml:space="preserve">   NOSTALGIA    </w:t>
      </w:r>
      <w:r>
        <w:t xml:space="preserve">   ENCASED    </w:t>
      </w:r>
      <w:r>
        <w:t xml:space="preserve">   LIMBER    </w:t>
      </w:r>
      <w:r>
        <w:t xml:space="preserve">   SIMPLICITY    </w:t>
      </w:r>
      <w:r>
        <w:t xml:space="preserve">   NEUTRAL    </w:t>
      </w:r>
      <w:r>
        <w:t xml:space="preserve">   LINGERED    </w:t>
      </w:r>
      <w:r>
        <w:t xml:space="preserve">   SCANDALS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THREW BUTTERFLIES</dc:title>
  <dcterms:created xsi:type="dcterms:W3CDTF">2021-10-11T19:04:40Z</dcterms:created>
  <dcterms:modified xsi:type="dcterms:W3CDTF">2021-10-11T19:04:40Z</dcterms:modified>
</cp:coreProperties>
</file>