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 WHO WAS SUPPOSED TO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clump    </w:t>
      </w:r>
      <w:r>
        <w:t xml:space="preserve">   gangly    </w:t>
      </w:r>
      <w:r>
        <w:t xml:space="preserve">   infinitesimally    </w:t>
      </w:r>
      <w:r>
        <w:t xml:space="preserve">   jolt    </w:t>
      </w:r>
      <w:r>
        <w:t xml:space="preserve">   keyed    </w:t>
      </w:r>
      <w:r>
        <w:t xml:space="preserve">   nauseated    </w:t>
      </w:r>
      <w:r>
        <w:t xml:space="preserve">   plexiglas    </w:t>
      </w:r>
      <w:r>
        <w:t xml:space="preserve">   portland    </w:t>
      </w:r>
      <w:r>
        <w:t xml:space="preserve">   rebandage    </w:t>
      </w:r>
      <w:r>
        <w:t xml:space="preserve">   registration    </w:t>
      </w:r>
      <w:r>
        <w:t xml:space="preserve">   scalp    </w:t>
      </w:r>
      <w:r>
        <w:t xml:space="preserve">   schizophrenic    </w:t>
      </w:r>
      <w:r>
        <w:t xml:space="preserve">   stray    </w:t>
      </w:r>
      <w:r>
        <w:t xml:space="preserve">   suffocating    </w:t>
      </w:r>
      <w:r>
        <w:t xml:space="preserve">   suv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WAS SUPPOSED TO DIE</dc:title>
  <dcterms:created xsi:type="dcterms:W3CDTF">2021-10-11T19:04:42Z</dcterms:created>
  <dcterms:modified xsi:type="dcterms:W3CDTF">2021-10-11T19:04:42Z</dcterms:modified>
</cp:coreProperties>
</file>