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Jonas'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did Asher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Jonas'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does the ceremony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job did Fiona receive?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job Jonas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specific dream called that Jonas had about Fiona?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chief elder said that in the Receiver of Memory, Jonas would suffer...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baby that Father nurtures?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Jonas'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something really bad happened to someone, what might happen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do children receive their bikes?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2021-10-11T19:03:57Z</dcterms:created>
  <dcterms:modified xsi:type="dcterms:W3CDTF">2021-10-11T19:03:57Z</dcterms:modified>
</cp:coreProperties>
</file>