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Annex    </w:t>
      </w:r>
      <w:r>
        <w:t xml:space="preserve">   elsewhere    </w:t>
      </w:r>
      <w:r>
        <w:t xml:space="preserve">   release    </w:t>
      </w:r>
      <w:r>
        <w:t xml:space="preserve">   stirrings    </w:t>
      </w:r>
      <w:r>
        <w:t xml:space="preserve">   dwelling    </w:t>
      </w:r>
      <w:r>
        <w:t xml:space="preserve">   climate control    </w:t>
      </w:r>
      <w:r>
        <w:t xml:space="preserve">   caretaker    </w:t>
      </w:r>
      <w:r>
        <w:t xml:space="preserve">   recreation    </w:t>
      </w:r>
      <w:r>
        <w:t xml:space="preserve">   elders    </w:t>
      </w:r>
      <w:r>
        <w:t xml:space="preserve">   nurturer    </w:t>
      </w:r>
      <w:r>
        <w:t xml:space="preserve">   memories    </w:t>
      </w:r>
      <w:r>
        <w:t xml:space="preserve">   community    </w:t>
      </w:r>
      <w:r>
        <w:t xml:space="preserve">   ceremony    </w:t>
      </w:r>
      <w:r>
        <w:t xml:space="preserve">   receiver    </w:t>
      </w:r>
      <w:r>
        <w:t xml:space="preserve">  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2021-10-11T19:05:20Z</dcterms:created>
  <dcterms:modified xsi:type="dcterms:W3CDTF">2021-10-11T19:05:20Z</dcterms:modified>
</cp:coreProperties>
</file>