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solemnly    </w:t>
      </w:r>
      <w:r>
        <w:t xml:space="preserve">   precision    </w:t>
      </w:r>
      <w:r>
        <w:t xml:space="preserve">   indulgently    </w:t>
      </w:r>
      <w:r>
        <w:t xml:space="preserve">   indolence    </w:t>
      </w:r>
      <w:r>
        <w:t xml:space="preserve">   exuberated    </w:t>
      </w:r>
      <w:r>
        <w:t xml:space="preserve">   exasperated    </w:t>
      </w:r>
      <w:r>
        <w:t xml:space="preserve">   congregated    </w:t>
      </w:r>
      <w:r>
        <w:t xml:space="preserve">   chastisement    </w:t>
      </w:r>
      <w:r>
        <w:t xml:space="preserve">   aptitude    </w:t>
      </w:r>
      <w:r>
        <w:t xml:space="preserve">   acquisition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2021-10-11T19:04:01Z</dcterms:created>
  <dcterms:modified xsi:type="dcterms:W3CDTF">2021-10-11T19:04:01Z</dcterms:modified>
</cp:coreProperties>
</file>