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asher    </w:t>
      </w:r>
      <w:r>
        <w:t xml:space="preserve">   child    </w:t>
      </w:r>
      <w:r>
        <w:t xml:space="preserve">   fiona    </w:t>
      </w:r>
      <w:r>
        <w:t xml:space="preserve">   fun    </w:t>
      </w:r>
      <w:r>
        <w:t xml:space="preserve">   gabe    </w:t>
      </w:r>
      <w:r>
        <w:t xml:space="preserve">   giver    </w:t>
      </w:r>
      <w:r>
        <w:t xml:space="preserve">   happiness    </w:t>
      </w:r>
      <w:r>
        <w:t xml:space="preserve">   joy    </w:t>
      </w:r>
      <w:r>
        <w:t xml:space="preserve">   laugh    </w:t>
      </w:r>
      <w:r>
        <w:t xml:space="preserve">   lily    </w:t>
      </w:r>
      <w:r>
        <w:t xml:space="preserve">   love    </w:t>
      </w:r>
      <w:r>
        <w:t xml:space="preserve">   play    </w:t>
      </w:r>
      <w:r>
        <w:t xml:space="preserve">   receiver    </w:t>
      </w:r>
      <w:r>
        <w:t xml:space="preserve">   rosemary    </w:t>
      </w:r>
      <w:r>
        <w:t xml:space="preserve">   sled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2021-10-11T19:03:31Z</dcterms:created>
  <dcterms:modified xsi:type="dcterms:W3CDTF">2021-10-11T19:03:31Z</dcterms:modified>
</cp:coreProperties>
</file>