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FRIENDS    </w:t>
      </w:r>
      <w:r>
        <w:t xml:space="preserve">   LAUGH    </w:t>
      </w:r>
      <w:r>
        <w:t xml:space="preserve">   JOY    </w:t>
      </w:r>
      <w:r>
        <w:t xml:space="preserve">   PAIN    </w:t>
      </w:r>
      <w:r>
        <w:t xml:space="preserve">   FIONA    </w:t>
      </w:r>
      <w:r>
        <w:t xml:space="preserve">   GABE    </w:t>
      </w:r>
      <w:r>
        <w:t xml:space="preserve">   JONAS    </w:t>
      </w:r>
      <w:r>
        <w:t xml:space="preserve">   ASHER    </w:t>
      </w:r>
      <w:r>
        <w:t xml:space="preserve">   HAPPINESS    </w:t>
      </w:r>
      <w:r>
        <w:t xml:space="preserve">   GIVER    </w:t>
      </w:r>
      <w:r>
        <w:t xml:space="preserve">   RECEIVER    </w:t>
      </w:r>
      <w:r>
        <w:t xml:space="preserve">   FUN    </w:t>
      </w:r>
      <w:r>
        <w:t xml:space="preserve">   LOVE    </w:t>
      </w:r>
      <w:r>
        <w:t xml:space="preserve">   LILY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2021-10-11T19:03:33Z</dcterms:created>
  <dcterms:modified xsi:type="dcterms:W3CDTF">2021-10-11T19:03:33Z</dcterms:modified>
</cp:coreProperties>
</file>