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ASHER    </w:t>
      </w:r>
      <w:r>
        <w:t xml:space="preserve">   ASSIGNMENT    </w:t>
      </w:r>
      <w:r>
        <w:t xml:space="preserve">   CEREMONY    </w:t>
      </w:r>
      <w:r>
        <w:t xml:space="preserve">   CITIZENS    </w:t>
      </w:r>
      <w:r>
        <w:t xml:space="preserve">   COLORS    </w:t>
      </w:r>
      <w:r>
        <w:t xml:space="preserve">   CURFEW    </w:t>
      </w:r>
      <w:r>
        <w:t xml:space="preserve">   DWELLING    </w:t>
      </w:r>
      <w:r>
        <w:t xml:space="preserve">   ELDERS    </w:t>
      </w:r>
      <w:r>
        <w:t xml:space="preserve">   FEELINGS    </w:t>
      </w:r>
      <w:r>
        <w:t xml:space="preserve">   FIONA    </w:t>
      </w:r>
      <w:r>
        <w:t xml:space="preserve">   GABRIEL    </w:t>
      </w:r>
      <w:r>
        <w:t xml:space="preserve">   GIVER    </w:t>
      </w:r>
      <w:r>
        <w:t xml:space="preserve">   JONAS    </w:t>
      </w:r>
      <w:r>
        <w:t xml:space="preserve">   LILY    </w:t>
      </w:r>
      <w:r>
        <w:t xml:space="preserve">   MEMORY    </w:t>
      </w:r>
      <w:r>
        <w:t xml:space="preserve">   PAIN    </w:t>
      </w:r>
      <w:r>
        <w:t xml:space="preserve">   POWER    </w:t>
      </w:r>
      <w:r>
        <w:t xml:space="preserve">   TWELVE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2021-10-11T19:03:48Z</dcterms:created>
  <dcterms:modified xsi:type="dcterms:W3CDTF">2021-10-11T19:03:48Z</dcterms:modified>
</cp:coreProperties>
</file>