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jonas the pills?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memory showed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the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age are children assigned job they will perform as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rules are there in the folder of instructions?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Fiona's assignment?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Jonas's family care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Jonas hear coming from the house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giver's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a front-buttoned jacket symbolize?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jonas father's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vision did the giver gave jonas that was cold?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Giver and Jonas have that no one else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jonas get assigned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lily?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holiday was apart of the giver's favorite memory?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does Jonas use to describe his feelings?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jonas's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another memory that showed pain?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receiver who wanted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jonas take for his stirrings?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color jonas 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game was Jonas friends playing that cause him to feel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old Receiver of Memory tell Jonas to call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first painful memory Jonas receives?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2021-10-11T19:05:06Z</dcterms:created>
  <dcterms:modified xsi:type="dcterms:W3CDTF">2021-10-11T19:05:06Z</dcterms:modified>
</cp:coreProperties>
</file>