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CONFORM    </w:t>
      </w:r>
      <w:r>
        <w:t xml:space="preserve">   REVEAL    </w:t>
      </w:r>
      <w:r>
        <w:t xml:space="preserve">   REMORSE    </w:t>
      </w:r>
      <w:r>
        <w:t xml:space="preserve">   OBEDIENT    </w:t>
      </w:r>
      <w:r>
        <w:t xml:space="preserve">   DEFIANT    </w:t>
      </w:r>
      <w:r>
        <w:t xml:space="preserve">   DISTRAUGHT    </w:t>
      </w:r>
      <w:r>
        <w:t xml:space="preserve">   RELEASE    </w:t>
      </w:r>
      <w:r>
        <w:t xml:space="preserve">   CHASTISE    </w:t>
      </w:r>
      <w:r>
        <w:t xml:space="preserve">   TRANSGRESSION    </w:t>
      </w:r>
      <w:r>
        <w:t xml:space="preserve">   NURTURE    </w:t>
      </w:r>
      <w:r>
        <w:t xml:space="preserve">   APPREHENSIVE    </w:t>
      </w:r>
      <w:r>
        <w:t xml:space="preserve">   DYSTOPIA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DEFINITIONS</dc:title>
  <dcterms:created xsi:type="dcterms:W3CDTF">2021-10-11T19:04:02Z</dcterms:created>
  <dcterms:modified xsi:type="dcterms:W3CDTF">2021-10-11T19:04:02Z</dcterms:modified>
</cp:coreProperties>
</file>