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GIVING TREE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REST    </w:t>
      </w:r>
      <w:r>
        <w:t xml:space="preserve">   STUMP    </w:t>
      </w:r>
      <w:r>
        <w:t xml:space="preserve">   CUT    </w:t>
      </w:r>
      <w:r>
        <w:t xml:space="preserve">   BUILD    </w:t>
      </w:r>
      <w:r>
        <w:t xml:space="preserve">   HOUSE    </w:t>
      </w:r>
      <w:r>
        <w:t xml:space="preserve">   MONEY    </w:t>
      </w:r>
      <w:r>
        <w:t xml:space="preserve">   ALONE    </w:t>
      </w:r>
      <w:r>
        <w:t xml:space="preserve">   OLDER    </w:t>
      </w:r>
      <w:r>
        <w:t xml:space="preserve">   HAPPY    </w:t>
      </w:r>
      <w:r>
        <w:t xml:space="preserve">   LOVED    </w:t>
      </w:r>
      <w:r>
        <w:t xml:space="preserve">   SHADE    </w:t>
      </w:r>
      <w:r>
        <w:t xml:space="preserve">   SLEEP    </w:t>
      </w:r>
      <w:r>
        <w:t xml:space="preserve">   PLAY    </w:t>
      </w:r>
      <w:r>
        <w:t xml:space="preserve">   BRANCHES    </w:t>
      </w:r>
      <w:r>
        <w:t xml:space="preserve">   SWING    </w:t>
      </w:r>
      <w:r>
        <w:t xml:space="preserve">   CLIMB    </w:t>
      </w:r>
      <w:r>
        <w:t xml:space="preserve">   FOREST    </w:t>
      </w:r>
      <w:r>
        <w:t xml:space="preserve">   CROWN    </w:t>
      </w:r>
      <w:r>
        <w:t xml:space="preserve">   BOY    </w:t>
      </w:r>
      <w:r>
        <w:t xml:space="preserve">   APPLES    </w:t>
      </w:r>
      <w:r>
        <w:t xml:space="preserve">   LEAVES    </w:t>
      </w:r>
      <w:r>
        <w:t xml:space="preserve">   BOAT    </w:t>
      </w:r>
      <w:r>
        <w:t xml:space="preserve">   GIVING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GIVING TREE</dc:title>
  <dcterms:created xsi:type="dcterms:W3CDTF">2021-10-11T19:05:49Z</dcterms:created>
  <dcterms:modified xsi:type="dcterms:W3CDTF">2021-10-11T19:05:49Z</dcterms:modified>
</cp:coreProperties>
</file>