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GIVING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SELL    </w:t>
      </w:r>
      <w:r>
        <w:t xml:space="preserve">   PERSONIFICATION    </w:t>
      </w:r>
      <w:r>
        <w:t xml:space="preserve">   RELATIONSHIP    </w:t>
      </w:r>
      <w:r>
        <w:t xml:space="preserve">   SELFISH    </w:t>
      </w:r>
      <w:r>
        <w:t xml:space="preserve">   CLIMB    </w:t>
      </w:r>
      <w:r>
        <w:t xml:space="preserve">   LOVE    </w:t>
      </w:r>
      <w:r>
        <w:t xml:space="preserve">   HAPPY    </w:t>
      </w:r>
      <w:r>
        <w:t xml:space="preserve">   KIND    </w:t>
      </w:r>
      <w:r>
        <w:t xml:space="preserve">   SEAT    </w:t>
      </w:r>
      <w:r>
        <w:t xml:space="preserve">   TRUNK    </w:t>
      </w:r>
      <w:r>
        <w:t xml:space="preserve">   TWIG    </w:t>
      </w:r>
      <w:r>
        <w:t xml:space="preserve">   OLD    </w:t>
      </w:r>
      <w:r>
        <w:t xml:space="preserve">   BOAT    </w:t>
      </w:r>
      <w:r>
        <w:t xml:space="preserve">   BRANCHES    </w:t>
      </w:r>
      <w:r>
        <w:t xml:space="preserve">   HOUSE    </w:t>
      </w:r>
      <w:r>
        <w:t xml:space="preserve">   MONEY    </w:t>
      </w:r>
      <w:r>
        <w:t xml:space="preserve">   STUMP    </w:t>
      </w:r>
      <w:r>
        <w:t xml:space="preserve">   GIVE    </w:t>
      </w:r>
      <w:r>
        <w:t xml:space="preserve">   APPLE    </w:t>
      </w:r>
      <w:r>
        <w:t xml:space="preserve">   BOY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</dc:title>
  <dcterms:created xsi:type="dcterms:W3CDTF">2021-10-11T19:05:19Z</dcterms:created>
  <dcterms:modified xsi:type="dcterms:W3CDTF">2021-10-11T19:05:19Z</dcterms:modified>
</cp:coreProperties>
</file>