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GOAT IN THE RUG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Bulbs used for gold and green dyes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or clip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Leaves and stems used for tan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sew rug ends into tassels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pushing strands of woven yarn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Shells used for brown dye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stick with tapered ends used to form and twist yarn in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tighten yarn while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Roots boiled for red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Branches used for brown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 sticks for parting yarn on 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twigs/burrs and to straighten out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 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GOAT IN THE RUG</dc:title>
  <dcterms:created xsi:type="dcterms:W3CDTF">2021-10-11T19:05:10Z</dcterms:created>
  <dcterms:modified xsi:type="dcterms:W3CDTF">2021-10-11T19:05:10Z</dcterms:modified>
</cp:coreProperties>
</file>