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sleipnir    </w:t>
      </w:r>
      <w:r>
        <w:t xml:space="preserve">   midgard    </w:t>
      </w:r>
      <w:r>
        <w:t xml:space="preserve">   thialfi    </w:t>
      </w:r>
      <w:r>
        <w:t xml:space="preserve">   sif    </w:t>
      </w:r>
      <w:r>
        <w:t xml:space="preserve">   hel    </w:t>
      </w:r>
      <w:r>
        <w:t xml:space="preserve">   ragnarok    </w:t>
      </w:r>
      <w:r>
        <w:t xml:space="preserve">   mjollnir    </w:t>
      </w:r>
      <w:r>
        <w:t xml:space="preserve">   valhalla    </w:t>
      </w:r>
      <w:r>
        <w:t xml:space="preserve">   valkyries    </w:t>
      </w:r>
      <w:r>
        <w:t xml:space="preserve">   balder    </w:t>
      </w:r>
      <w:r>
        <w:t xml:space="preserve">   loki    </w:t>
      </w:r>
      <w:r>
        <w:t xml:space="preserve">   freyr    </w:t>
      </w:r>
      <w:r>
        <w:t xml:space="preserve">   frigga    </w:t>
      </w:r>
      <w:r>
        <w:t xml:space="preserve">   freyja    </w:t>
      </w:r>
      <w:r>
        <w:t xml:space="preserve">   odin    </w:t>
      </w:r>
      <w:r>
        <w:t xml:space="preserve">   tyr    </w:t>
      </w:r>
      <w:r>
        <w:t xml:space="preserve">   thor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GODS</dc:title>
  <dcterms:created xsi:type="dcterms:W3CDTF">2021-10-11T19:05:00Z</dcterms:created>
  <dcterms:modified xsi:type="dcterms:W3CDTF">2021-10-11T19:05:00Z</dcterms:modified>
</cp:coreProperties>
</file>