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GOLDEN AGE OF HOLLYWOOD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ROBERT MITCHUM    </w:t>
      </w:r>
      <w:r>
        <w:t xml:space="preserve">   SEAN CONNERY    </w:t>
      </w:r>
      <w:r>
        <w:t xml:space="preserve">   RICHARD BURTON    </w:t>
      </w:r>
      <w:r>
        <w:t xml:space="preserve">   CHARLTON HESTON    </w:t>
      </w:r>
      <w:r>
        <w:t xml:space="preserve">   STEVE MCQUEEN    </w:t>
      </w:r>
      <w:r>
        <w:t xml:space="preserve">   JAMES CAGNEY    </w:t>
      </w:r>
      <w:r>
        <w:t xml:space="preserve">   KIRK DOUGLAS    </w:t>
      </w:r>
      <w:r>
        <w:t xml:space="preserve">   JAMES STEWART    </w:t>
      </w:r>
      <w:r>
        <w:t xml:space="preserve">   BURT LANCASTER    </w:t>
      </w:r>
      <w:r>
        <w:t xml:space="preserve">   CARY GRANT    </w:t>
      </w:r>
      <w:r>
        <w:t xml:space="preserve">   CLARK GABLE    </w:t>
      </w:r>
      <w:r>
        <w:t xml:space="preserve">   DORIS DAY    </w:t>
      </w:r>
      <w:r>
        <w:t xml:space="preserve">   ERROL FLYNN    </w:t>
      </w:r>
      <w:r>
        <w:t xml:space="preserve">   FRANK SINATRA    </w:t>
      </w:r>
      <w:r>
        <w:t xml:space="preserve">   GARY COOPER    </w:t>
      </w:r>
      <w:r>
        <w:t xml:space="preserve">   GRACE KELLY    </w:t>
      </w:r>
      <w:r>
        <w:t xml:space="preserve">   GREGORY PECK    </w:t>
      </w:r>
      <w:r>
        <w:t xml:space="preserve">   HUMPHREY BOGART    </w:t>
      </w:r>
      <w:r>
        <w:t xml:space="preserve">   JAMES DEAN    </w:t>
      </w:r>
      <w:r>
        <w:t xml:space="preserve">   MARILYN MONROE    </w:t>
      </w:r>
      <w:r>
        <w:t xml:space="preserve">   MARLENE DIETRICH    </w:t>
      </w:r>
      <w:r>
        <w:t xml:space="preserve">   MARLON BRANDO    </w:t>
      </w:r>
      <w:r>
        <w:t xml:space="preserve">   PAUL NEWMAN    </w:t>
      </w:r>
      <w:r>
        <w:t xml:space="preserve">   RITA HAYWORTH    </w:t>
      </w:r>
      <w:r>
        <w:t xml:space="preserve">   ROCK HUDSON    </w:t>
      </w:r>
      <w:r>
        <w:t xml:space="preserve">   SIR LAURENCE OLIVIER    </w:t>
      </w:r>
      <w:r>
        <w:t xml:space="preserve">   SOPHIA LOREN    </w:t>
      </w:r>
      <w:r>
        <w:t xml:space="preserve">   TONY CURTIS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GOLDEN AGE OF HOLLYWOOD</dc:title>
  <dcterms:created xsi:type="dcterms:W3CDTF">2021-10-11T19:06:01Z</dcterms:created>
  <dcterms:modified xsi:type="dcterms:W3CDTF">2021-10-11T19:06:01Z</dcterms:modified>
</cp:coreProperties>
</file>