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GOLDEN GOLBLET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Chief treasurer    </w:t>
      </w:r>
      <w:r>
        <w:t xml:space="preserve">   Slaves    </w:t>
      </w:r>
      <w:r>
        <w:t xml:space="preserve">   Social pyramid    </w:t>
      </w:r>
      <w:r>
        <w:t xml:space="preserve">   Kheft    </w:t>
      </w:r>
      <w:r>
        <w:t xml:space="preserve">   Ba    </w:t>
      </w:r>
      <w:r>
        <w:t xml:space="preserve">   Osiris    </w:t>
      </w:r>
      <w:r>
        <w:t xml:space="preserve">   Thoth    </w:t>
      </w:r>
      <w:r>
        <w:t xml:space="preserve">   Isis    </w:t>
      </w:r>
      <w:r>
        <w:t xml:space="preserve">   Horus    </w:t>
      </w:r>
      <w:r>
        <w:t xml:space="preserve">   RA    </w:t>
      </w:r>
      <w:r>
        <w:t xml:space="preserve">   Ankh    </w:t>
      </w:r>
      <w:r>
        <w:t xml:space="preserve">   Amulets    </w:t>
      </w:r>
      <w:r>
        <w:t xml:space="preserve">   Crucible    </w:t>
      </w:r>
      <w:r>
        <w:t xml:space="preserve">   Sarcophagus    </w:t>
      </w:r>
      <w:r>
        <w:t xml:space="preserve">   Tomb    </w:t>
      </w:r>
      <w:r>
        <w:t xml:space="preserve">   Ancient Egypt    </w:t>
      </w:r>
      <w:r>
        <w:t xml:space="preserve">   Artisians    </w:t>
      </w:r>
      <w:r>
        <w:t xml:space="preserve">   Peasants    </w:t>
      </w:r>
      <w:r>
        <w:t xml:space="preserve">   Priests    </w:t>
      </w:r>
      <w:r>
        <w:t xml:space="preserve">   Scribes    </w:t>
      </w:r>
      <w:r>
        <w:t xml:space="preserve">   Government Officials    </w:t>
      </w:r>
      <w:r>
        <w:t xml:space="preserve">   Pharaoh    </w:t>
      </w:r>
      <w:r>
        <w:t xml:space="preserve">   Social structure    </w:t>
      </w:r>
      <w:r>
        <w:t xml:space="preserve">   Setting    </w:t>
      </w:r>
      <w:r>
        <w:t xml:space="preserve">   Persistent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GOLBLET</dc:title>
  <dcterms:created xsi:type="dcterms:W3CDTF">2021-10-11T19:04:44Z</dcterms:created>
  <dcterms:modified xsi:type="dcterms:W3CDTF">2021-10-11T19:04:44Z</dcterms:modified>
</cp:coreProperties>
</file>