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GOLD- COIN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SHOW    </w:t>
      </w:r>
      <w:r>
        <w:t xml:space="preserve">   PICK    </w:t>
      </w:r>
      <w:r>
        <w:t xml:space="preserve">   LIGHT    </w:t>
      </w:r>
      <w:r>
        <w:t xml:space="preserve">   RICHEST    </w:t>
      </w:r>
      <w:r>
        <w:t xml:space="preserve">   FETCH    </w:t>
      </w:r>
      <w:r>
        <w:t xml:space="preserve">   REACHED    </w:t>
      </w:r>
      <w:r>
        <w:t xml:space="preserve">   THATCH    </w:t>
      </w:r>
      <w:r>
        <w:t xml:space="preserve">   WATCH    </w:t>
      </w:r>
      <w:r>
        <w:t xml:space="preserve">   CLOAK    </w:t>
      </w:r>
      <w:r>
        <w:t xml:space="preserve">   ALONE    </w:t>
      </w:r>
      <w:r>
        <w:t xml:space="preserve">   APPROACH    </w:t>
      </w:r>
      <w:r>
        <w:t xml:space="preserve">   GROANED    </w:t>
      </w:r>
      <w:r>
        <w:t xml:space="preserve">   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GOLD- COIN SPELLING WORD SEARCH</dc:title>
  <dcterms:created xsi:type="dcterms:W3CDTF">2021-10-11T19:04:43Z</dcterms:created>
  <dcterms:modified xsi:type="dcterms:W3CDTF">2021-10-11T19:04:43Z</dcterms:modified>
</cp:coreProperties>
</file>