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would Describe A Miner With Gold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Gold is Very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Gold Field is no place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Used To Travel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California can Lead to _____ Danger.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way of Saying that the  gold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 is too  __________  For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Gold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Fake Gold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</dc:title>
  <dcterms:created xsi:type="dcterms:W3CDTF">2021-10-11T19:04:13Z</dcterms:created>
  <dcterms:modified xsi:type="dcterms:W3CDTF">2021-10-11T19:04:13Z</dcterms:modified>
</cp:coreProperties>
</file>