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GOLD RUSH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Settlement    </w:t>
      </w:r>
      <w:r>
        <w:t xml:space="preserve">   Fortune    </w:t>
      </w:r>
      <w:r>
        <w:t xml:space="preserve">   Ballarat    </w:t>
      </w:r>
      <w:r>
        <w:t xml:space="preserve">   Colony    </w:t>
      </w:r>
      <w:r>
        <w:t xml:space="preserve">   Economy    </w:t>
      </w:r>
      <w:r>
        <w:t xml:space="preserve">   Wealth    </w:t>
      </w:r>
      <w:r>
        <w:t xml:space="preserve">   Discovery    </w:t>
      </w:r>
      <w:r>
        <w:t xml:space="preserve">   Goldfield    </w:t>
      </w:r>
      <w:r>
        <w:t xml:space="preserve">   Hargraves    </w:t>
      </w:r>
      <w:r>
        <w:t xml:space="preserve">   Diggers    </w:t>
      </w:r>
      <w:r>
        <w:t xml:space="preserve">   China    </w:t>
      </w:r>
      <w:r>
        <w:t xml:space="preserve">   Creek    </w:t>
      </w:r>
      <w:r>
        <w:t xml:space="preserve">   Gold    </w:t>
      </w:r>
      <w:r>
        <w:t xml:space="preserve">   Cradling    </w:t>
      </w:r>
      <w:r>
        <w:t xml:space="preserve">   Panning    </w:t>
      </w:r>
      <w:r>
        <w:t xml:space="preserve">   Immigrant    </w:t>
      </w:r>
      <w:r>
        <w:t xml:space="preserve">   Stockade    </w:t>
      </w:r>
      <w:r>
        <w:t xml:space="preserve">   Miners    </w:t>
      </w:r>
      <w:r>
        <w:t xml:space="preserve">   Shaft    </w:t>
      </w:r>
      <w:r>
        <w:t xml:space="preserve">   Nugget    </w:t>
      </w:r>
      <w:r>
        <w:t xml:space="preserve">   Eureka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GOLD RUSH</dc:title>
  <dcterms:created xsi:type="dcterms:W3CDTF">2021-10-11T19:04:52Z</dcterms:created>
  <dcterms:modified xsi:type="dcterms:W3CDTF">2021-10-11T19:04:52Z</dcterms:modified>
</cp:coreProperties>
</file>