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GOOD SAMARITAN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 of a member of the tribe of the priests who assist priests with their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Samaritan feel seeing the man lying bleeding on the ground?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three men do you think was a neighbour to the injured man?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answered the question "who is my neighbour?" with a .....?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SAID IF YOU LOVE GOD AND YOUR NEIGHBOUR YOU WILL HAVE LIFE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man walking along a road from .....? to Jericho.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the word neighbour, who was Jesus speaking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Samaritan bandaged the injured Jewish man's ......? by pouring on oil and wine.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men walked past the dying Jewish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loving God and your neighbour you are keeping God's .... of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SAMARITAN</dc:title>
  <dcterms:created xsi:type="dcterms:W3CDTF">2021-10-11T19:06:07Z</dcterms:created>
  <dcterms:modified xsi:type="dcterms:W3CDTF">2021-10-11T19:06:07Z</dcterms:modified>
</cp:coreProperties>
</file>