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SAMARITAN UNSCRAMBLE WORDS WORKSHEET</w:t>
      </w:r>
    </w:p>
    <w:p>
      <w:pPr>
        <w:pStyle w:val="Questions"/>
      </w:pPr>
      <w:r>
        <w:t xml:space="preserve">1. AISATMARN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HREOCIJ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EMUEJARSL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TIEEVL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RSTIPE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ESJUS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CAERETH OF HET LWA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NENPKEERI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SFTJIYU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PIENRTERT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CRISPUREST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BHGORUIEN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TGHSTERN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RLAVGLNETI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AIMNLA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NUCOLDCDE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NPIOINO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LDKAWE 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OLOEKD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BDGAENDA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NDOUWS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ETKCADAT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EGINLAV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PDSTIEPR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BEBOSRR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LVSREI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EHTEVARW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DCAET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IKND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BRLEPAA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 UNSCRAMBLE WORDS WORKSHEET</dc:title>
  <dcterms:created xsi:type="dcterms:W3CDTF">2021-10-11T19:05:57Z</dcterms:created>
  <dcterms:modified xsi:type="dcterms:W3CDTF">2021-10-11T19:05:57Z</dcterms:modified>
</cp:coreProperties>
</file>