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SAMARITAN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to _______ God with all heart, soul, strength and mind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thieves that robbed 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city of sin?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did not get along with the Samaritans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book of the bible will this parable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Samaritan took the man to an ____ while he was getting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was beaten, yet people_____ one man without helping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the only person to help the certain man who was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stolen from the certain man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told this parable to answer the question, "who is my 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all should have this just like the Samaritan did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city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God and your neighbor and Jesus said you will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man was  the first to person to pass by and not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 </dc:title>
  <dcterms:created xsi:type="dcterms:W3CDTF">2021-10-11T19:05:22Z</dcterms:created>
  <dcterms:modified xsi:type="dcterms:W3CDTF">2021-10-11T19:05:22Z</dcterms:modified>
</cp:coreProperties>
</file>