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GRAUMAN'S CHINESE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theater located? ________,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Grauman's Chinese Theater officially called?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person not associated with the movie industry to have a signature and hand print in front of the theater is the ________ of Sid Grauman.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exterior of the theater was made to resemble a Chinese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only 30 empty blocks left at the theater's forecourt.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theater opened May 18, 1927 with the premiere of the movie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first "official" cement block to be displayed was for Norma Talmadge?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original artifacts brought from China by Grauman that guard the main entrance?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originally owned the theater?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trait are the autographed cement blocks of hand prints and ___________ of legendary stars and starlets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theater was "home" to 1944, 1945, and 1946 ________ 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1973-2001, the theater was called _______'s Chinese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World War _______, the theater discontinued installing the cement hand prints/footprints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GRAUMAN'S CHINESE THEATER</dc:title>
  <dcterms:created xsi:type="dcterms:W3CDTF">2021-10-11T19:05:07Z</dcterms:created>
  <dcterms:modified xsi:type="dcterms:W3CDTF">2021-10-11T19:05:07Z</dcterms:modified>
</cp:coreProperties>
</file>