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GREATEST CHRISTMAS MURDER ON EARTH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someone is killed in cold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performers who travel to different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stick with a pointy end, probably good for murder.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in candles.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person gets killed they are known as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tent in the center of the fair grounds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Weapon used in the medieval for hunting.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best way to get answers?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report given about dead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take a peak at weapons throughout the ages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Everyone has these on their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master of ceremonies.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GREATEST CHRISTMAS MURDER ON EARTH </dc:title>
  <dcterms:created xsi:type="dcterms:W3CDTF">2021-10-11T19:07:59Z</dcterms:created>
  <dcterms:modified xsi:type="dcterms:W3CDTF">2021-10-11T19:07:59Z</dcterms:modified>
</cp:coreProperties>
</file>