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AUSPACIOUS    </w:t>
      </w:r>
      <w:r>
        <w:t xml:space="preserve">   BIGOT    </w:t>
      </w:r>
      <w:r>
        <w:t xml:space="preserve">   CHASTISE    </w:t>
      </w:r>
      <w:r>
        <w:t xml:space="preserve">   COLLEAGUE    </w:t>
      </w:r>
      <w:r>
        <w:t xml:space="preserve">   COLONEL    </w:t>
      </w:r>
      <w:r>
        <w:t xml:space="preserve">   COMPEL    </w:t>
      </w:r>
      <w:r>
        <w:t xml:space="preserve">   CRONYISM    </w:t>
      </w:r>
      <w:r>
        <w:t xml:space="preserve">   INFANTRY    </w:t>
      </w:r>
      <w:r>
        <w:t xml:space="preserve">   MELLOW    </w:t>
      </w:r>
      <w:r>
        <w:t xml:space="preserve">   MENIAL    </w:t>
      </w:r>
      <w:r>
        <w:t xml:space="preserve">   PERIL    </w:t>
      </w:r>
      <w:r>
        <w:t xml:space="preserve">   PLIGHT    </w:t>
      </w:r>
      <w:r>
        <w:t xml:space="preserve">   PREMISE    </w:t>
      </w:r>
      <w:r>
        <w:t xml:space="preserve">   QUALM    </w:t>
      </w:r>
      <w:r>
        <w:t xml:space="preserve">   QUINTESSENTIAL    </w:t>
      </w:r>
      <w:r>
        <w:t xml:space="preserve">   REMORSE    </w:t>
      </w:r>
      <w:r>
        <w:t xml:space="preserve">   SHRAPNEL    </w:t>
      </w:r>
      <w:r>
        <w:t xml:space="preserve">   SOLDIER    </w:t>
      </w:r>
      <w:r>
        <w:t xml:space="preserve">   TACITURN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GENERATION</dc:title>
  <dcterms:created xsi:type="dcterms:W3CDTF">2021-10-11T19:06:21Z</dcterms:created>
  <dcterms:modified xsi:type="dcterms:W3CDTF">2021-10-11T19:06:21Z</dcterms:modified>
</cp:coreProperties>
</file>