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GREATEST SHOWMAN QUOTES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OTHERS HAPPY    </w:t>
      </w:r>
      <w:r>
        <w:t xml:space="preserve">   THAT OF MAKING    </w:t>
      </w:r>
      <w:r>
        <w:t xml:space="preserve">   THE NOBLEST ART IS    </w:t>
      </w:r>
      <w:r>
        <w:t xml:space="preserve">   OF PROGRESS    </w:t>
      </w:r>
      <w:r>
        <w:t xml:space="preserve">   IS THE ENEMY    </w:t>
      </w:r>
      <w:r>
        <w:t xml:space="preserve">   COMFORT    </w:t>
      </w:r>
      <w:r>
        <w:t xml:space="preserve">   CHANGING THE WORLD TO BE OURS    </w:t>
      </w:r>
      <w:r>
        <w:t xml:space="preserve">   REWRITE THE STARS    </w:t>
      </w:r>
      <w:r>
        <w:t xml:space="preserve">   WHY DON'T WE    </w:t>
      </w:r>
      <w:r>
        <w:t xml:space="preserve">   BY BEING LIKE EVERYONE ELSE    </w:t>
      </w:r>
      <w:r>
        <w:t xml:space="preserve">   NO ONE EVER MADE A DIFERENCE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GREATEST SHOWMAN QUOTES</dc:title>
  <dcterms:created xsi:type="dcterms:W3CDTF">2021-10-11T19:07:12Z</dcterms:created>
  <dcterms:modified xsi:type="dcterms:W3CDTF">2021-10-11T19:07:12Z</dcterms:modified>
</cp:coreProperties>
</file>