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BANQUET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LAME    </w:t>
      </w:r>
      <w:r>
        <w:t xml:space="preserve">   BLIND    </w:t>
      </w:r>
      <w:r>
        <w:t xml:space="preserve">   CRIPPLED    </w:t>
      </w:r>
      <w:r>
        <w:t xml:space="preserve">   POOR    </w:t>
      </w:r>
      <w:r>
        <w:t xml:space="preserve">   MASTER    </w:t>
      </w:r>
      <w:r>
        <w:t xml:space="preserve">   ANGRY    </w:t>
      </w:r>
      <w:r>
        <w:t xml:space="preserve">   MARRIED    </w:t>
      </w:r>
      <w:r>
        <w:t xml:space="preserve">   OXEN    </w:t>
      </w:r>
      <w:r>
        <w:t xml:space="preserve">   EXCUSES    </w:t>
      </w:r>
      <w:r>
        <w:t xml:space="preserve">   READY    </w:t>
      </w:r>
      <w:r>
        <w:t xml:space="preserve">   SERVANT    </w:t>
      </w:r>
      <w:r>
        <w:t xml:space="preserve">   GUESTS    </w:t>
      </w:r>
      <w:r>
        <w:t xml:space="preserve">   INVITED    </w:t>
      </w:r>
      <w:r>
        <w:t xml:space="preserve">   BLESSED    </w:t>
      </w:r>
      <w:r>
        <w:t xml:space="preserve">   BANQUET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BANQUET</dc:title>
  <dcterms:created xsi:type="dcterms:W3CDTF">2021-10-11T19:05:24Z</dcterms:created>
  <dcterms:modified xsi:type="dcterms:W3CDTF">2021-10-11T19:05:24Z</dcterms:modified>
</cp:coreProperties>
</file>