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BANQUET</w:t>
      </w:r>
    </w:p>
    <w:p>
      <w:pPr>
        <w:pStyle w:val="Questions"/>
      </w:pPr>
      <w:r>
        <w:t xml:space="preserve">1. AUNEBQT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BEDESSL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EAFTS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SGDO MOKINGD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INVTEDI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RAPRINEGP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DRYAE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USXCESE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MRREAID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RVEY YGANR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LPDEPCIR ADN LEMA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OROP DAN DBLNI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OHEUS IS FULL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MECO 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RIESUROTERCN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BANQUET</dc:title>
  <dcterms:created xsi:type="dcterms:W3CDTF">2021-10-11T19:04:52Z</dcterms:created>
  <dcterms:modified xsi:type="dcterms:W3CDTF">2021-10-11T19:04:52Z</dcterms:modified>
</cp:coreProperties>
</file>