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TRIBUNE    </w:t>
      </w:r>
      <w:r>
        <w:t xml:space="preserve">   FIREFIGHTERS    </w:t>
      </w:r>
      <w:r>
        <w:t xml:space="preserve">   POLICE    </w:t>
      </w:r>
      <w:r>
        <w:t xml:space="preserve">   PATRICK    </w:t>
      </w:r>
      <w:r>
        <w:t xml:space="preserve">   OLEARY    </w:t>
      </w:r>
      <w:r>
        <w:t xml:space="preserve">   CATHERINE    </w:t>
      </w:r>
      <w:r>
        <w:t xml:space="preserve">   MILKING    </w:t>
      </w:r>
      <w:r>
        <w:t xml:space="preserve">   DAMAGE    </w:t>
      </w:r>
      <w:r>
        <w:t xml:space="preserve">   LANTERN    </w:t>
      </w:r>
      <w:r>
        <w:t xml:space="preserve">   COW    </w:t>
      </w:r>
      <w:r>
        <w:t xml:space="preserve">   STRUCTURES    </w:t>
      </w:r>
      <w:r>
        <w:t xml:space="preserve">   HOMES    </w:t>
      </w:r>
      <w:r>
        <w:t xml:space="preserve">   OCTOBER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</dc:title>
  <dcterms:created xsi:type="dcterms:W3CDTF">2021-10-11T19:06:00Z</dcterms:created>
  <dcterms:modified xsi:type="dcterms:W3CDTF">2021-10-11T19:06:00Z</dcterms:modified>
</cp:coreProperties>
</file>