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SOUP KITCHEN    </w:t>
      </w:r>
      <w:r>
        <w:t xml:space="preserve">   UNEMPLOYEMENT    </w:t>
      </w:r>
      <w:r>
        <w:t xml:space="preserve">   ECONOMIC    </w:t>
      </w:r>
      <w:r>
        <w:t xml:space="preserve">   ILLEGAL    </w:t>
      </w:r>
      <w:r>
        <w:t xml:space="preserve">   ALCOHOL    </w:t>
      </w:r>
      <w:r>
        <w:t xml:space="preserve">   BOOTLEGGER    </w:t>
      </w:r>
      <w:r>
        <w:t xml:space="preserve">   RATION    </w:t>
      </w:r>
      <w:r>
        <w:t xml:space="preserve">   PROHIBITION    </w:t>
      </w:r>
      <w:r>
        <w:t xml:space="preserve">   ROOSEVELT    </w:t>
      </w:r>
      <w:r>
        <w:t xml:space="preserve">   AL CAPONE    </w:t>
      </w:r>
      <w:r>
        <w:t xml:space="preserve">   DUST BOWL    </w:t>
      </w:r>
      <w:r>
        <w:t xml:space="preserve">   CRASH    </w:t>
      </w:r>
      <w:r>
        <w:t xml:space="preserve">   STOCK MARKET    </w:t>
      </w:r>
      <w:r>
        <w:t xml:space="preserve">   BLACK THURSDAY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2021-10-11T19:06:47Z</dcterms:created>
  <dcterms:modified xsi:type="dcterms:W3CDTF">2021-10-11T19:06:47Z</dcterms:modified>
</cp:coreProperties>
</file>