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-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Wealth    </w:t>
      </w:r>
      <w:r>
        <w:t xml:space="preserve">   Social Class    </w:t>
      </w:r>
      <w:r>
        <w:t xml:space="preserve">   Betrayal    </w:t>
      </w:r>
      <w:r>
        <w:t xml:space="preserve">   Honesty    </w:t>
      </w:r>
      <w:r>
        <w:t xml:space="preserve">   New York    </w:t>
      </w:r>
      <w:r>
        <w:t xml:space="preserve">   Dream    </w:t>
      </w:r>
      <w:r>
        <w:t xml:space="preserve">   Relationship    </w:t>
      </w:r>
      <w:r>
        <w:t xml:space="preserve">   Affair    </w:t>
      </w:r>
      <w:r>
        <w:t xml:space="preserve">   Determined    </w:t>
      </w:r>
      <w:r>
        <w:t xml:space="preserve">   Marriage    </w:t>
      </w:r>
      <w:r>
        <w:t xml:space="preserve">   Reality    </w:t>
      </w:r>
      <w:r>
        <w:t xml:space="preserve">   Illusion    </w:t>
      </w:r>
      <w:r>
        <w:t xml:space="preserve">   Myrtle    </w:t>
      </w:r>
      <w:r>
        <w:t xml:space="preserve">   Green Light    </w:t>
      </w:r>
      <w:r>
        <w:t xml:space="preserve">   George    </w:t>
      </w:r>
      <w:r>
        <w:t xml:space="preserve">   Tom    </w:t>
      </w:r>
      <w:r>
        <w:t xml:space="preserve">   Daisy    </w:t>
      </w:r>
      <w:r>
        <w:t xml:space="preserve">   Love    </w:t>
      </w:r>
      <w:r>
        <w:t xml:space="preserve">   Gatsby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- LOVE</dc:title>
  <dcterms:created xsi:type="dcterms:W3CDTF">2021-10-11T19:06:33Z</dcterms:created>
  <dcterms:modified xsi:type="dcterms:W3CDTF">2021-10-11T19:06:33Z</dcterms:modified>
</cp:coreProperties>
</file>