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gatsby    </w:t>
      </w:r>
      <w:r>
        <w:t xml:space="preserve">   hotel    </w:t>
      </w:r>
      <w:r>
        <w:t xml:space="preserve">   james    </w:t>
      </w:r>
      <w:r>
        <w:t xml:space="preserve">   love    </w:t>
      </w:r>
      <w:r>
        <w:t xml:space="preserve">   murder    </w:t>
      </w:r>
      <w:r>
        <w:t xml:space="preserve">   myrtle    </w:t>
      </w:r>
      <w:r>
        <w:t xml:space="preserve">   newyork    </w:t>
      </w:r>
      <w:r>
        <w:t xml:space="preserve">   nick    </w:t>
      </w:r>
      <w:r>
        <w:t xml:space="preserve">   parties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2021-10-11T19:06:59Z</dcterms:created>
  <dcterms:modified xsi:type="dcterms:W3CDTF">2021-10-11T19:06:59Z</dcterms:modified>
</cp:coreProperties>
</file>