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GILLY 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KATHERINE PATERSON    </w:t>
      </w:r>
      <w:r>
        <w:t xml:space="preserve">   THE GREAT GILLY HOPKINS    </w:t>
      </w:r>
      <w:r>
        <w:t xml:space="preserve">   NONNIE STOKES    </w:t>
      </w:r>
      <w:r>
        <w:t xml:space="preserve">   AGNES STOKES    </w:t>
      </w:r>
      <w:r>
        <w:t xml:space="preserve">   COURTNEY HOPKINS    </w:t>
      </w:r>
      <w:r>
        <w:t xml:space="preserve">   MISS HARRIS    </w:t>
      </w:r>
      <w:r>
        <w:t xml:space="preserve">   MR RANDOLPH    </w:t>
      </w:r>
      <w:r>
        <w:t xml:space="preserve">   WILLIAM ERNEST    </w:t>
      </w:r>
      <w:r>
        <w:t xml:space="preserve">   MISS ELLIS    </w:t>
      </w:r>
      <w:r>
        <w:t xml:space="preserve">   MRS TROTTER    </w:t>
      </w:r>
      <w:r>
        <w:t xml:space="preserve">   GILLY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GILLY HOPKINS</dc:title>
  <dcterms:created xsi:type="dcterms:W3CDTF">2021-10-11T19:07:01Z</dcterms:created>
  <dcterms:modified xsi:type="dcterms:W3CDTF">2021-10-11T19:07:01Z</dcterms:modified>
</cp:coreProperties>
</file>