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MICHELLE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leads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up with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Mrs.Obama's 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love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Barack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Obamas'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Personality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Obama's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Mrs.Obama's youngest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MICHELLE OBAMA</dc:title>
  <dcterms:created xsi:type="dcterms:W3CDTF">2021-10-11T19:06:16Z</dcterms:created>
  <dcterms:modified xsi:type="dcterms:W3CDTF">2021-10-11T19:06:16Z</dcterms:modified>
</cp:coreProperties>
</file>