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america    </w:t>
      </w:r>
      <w:r>
        <w:t xml:space="preserve">   Armistice    </w:t>
      </w:r>
      <w:r>
        <w:t xml:space="preserve">   britain    </w:t>
      </w:r>
      <w:r>
        <w:t xml:space="preserve">   Centralpowers    </w:t>
      </w:r>
      <w:r>
        <w:t xml:space="preserve">   germany    </w:t>
      </w:r>
      <w:r>
        <w:t xml:space="preserve">   Infantry    </w:t>
      </w:r>
      <w:r>
        <w:t xml:space="preserve">   peacetreaty    </w:t>
      </w:r>
      <w:r>
        <w:t xml:space="preserve">   Qships    </w:t>
      </w:r>
      <w:r>
        <w:t xml:space="preserve">   schlieffen    </w:t>
      </w:r>
      <w:r>
        <w:t xml:space="preserve">   tanks    </w:t>
      </w:r>
      <w:r>
        <w:t xml:space="preserve">   trench    </w:t>
      </w:r>
      <w:r>
        <w:t xml:space="preserve">   uboats    </w:t>
      </w:r>
      <w:r>
        <w:t xml:space="preserve">   westernfront    </w:t>
      </w:r>
      <w:r>
        <w:t xml:space="preserve">   WWI    </w:t>
      </w:r>
      <w:r>
        <w:t xml:space="preserve">   zeppelins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2021-10-11T19:06:16Z</dcterms:created>
  <dcterms:modified xsi:type="dcterms:W3CDTF">2021-10-11T19:06:16Z</dcterms:modified>
</cp:coreProperties>
</file>